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书名：人生精进之路  如何在复杂的世界里成为高手</w:t>
      </w:r>
    </w:p>
    <w:p>
      <w:r>
        <w:t>作者：范建光著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人生精进之路  如何在复杂的世界里成为高手 评论地址：https://www.jiaokey.com/book/detail/14643938.html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