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书名：神探虎斑猫  5  《蒙娜丽莎》失窃案</w:t>
      </w:r>
    </w:p>
    <w:p>
      <w:r>
        <w:t>作者：（英）詹妮弗·格雷著；潘鹤文译</w:t>
      </w:r>
    </w:p>
    <w:p>
      <w:r>
        <w:t>出版社：合肥:安徽少年儿童出版社,2019.03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神探虎斑猫  5  《蒙娜丽莎》失窃案 评论地址：https://www.jiaokey.com/book/detail/14643991.html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