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书名：读书人</w:t>
      </w:r>
    </w:p>
    <w:p>
      <w:r>
        <w:t>作者：（日）大江健三郎口述；许金龙译</w:t>
      </w:r>
    </w:p>
    <w:p>
      <w:r>
        <w:t>出版社：贵阳:贵州人民出版社,2019.03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读书人 评论地址：https://www.jiaokey.com/book/detail/14644032.html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