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从容面对人生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从容面对人生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本书出售、求购地址：https://www.jiaokey.com/book/detail/14644118.html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关键词搜索：https://www.jiaokey.com/tag/从容面对人生.html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