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书名：我的！美国交换生日记</w:t>
      </w:r>
    </w:p>
    <w:p>
      <w:r>
        <w:t>作者：董奕宁，谢子远著</w:t>
      </w:r>
    </w:p>
    <w:p>
      <w:r>
        <w:t>出版社：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我的！美国交换生日记 评论地址：https://www.jiaokey.com/book/detail/14644122.html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