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书名：不负芳华  师大学子求职故事录</w:t>
      </w:r>
    </w:p>
    <w:p>
      <w:r>
        <w:t>作者：卢胜利主编</w:t>
      </w:r>
    </w:p>
    <w:p>
      <w:r>
        <w:t>出版社：陕西师范大学出版总社,2019.05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不负芳华  师大学子求职故事录 评论地址：https://www.jiaokey.com/book/detail/14644337.html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