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书名：休息时就要远离工作  斯坦福颠覆传统成功理论的心理课程</w:t>
      </w:r>
    </w:p>
    <w:p>
      <w:r>
        <w:t>作者：（美）艾玛·塞帕拉著；杨清，袁小茶译</w:t>
      </w:r>
    </w:p>
    <w:p>
      <w:r>
        <w:t>出版社：南宁:广西科学技术出版社,2019.07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休息时就要远离工作  斯坦福颠覆传统成功理论的心理课程 评论地址：https://www.jiaokey.com/book/detail/14644338.html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