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书名：自深深处</w:t>
      </w:r>
    </w:p>
    <w:p>
      <w:r>
        <w:t>作者：（英）奥斯卡·王尔德（Oscar Wilde）著</w:t>
      </w:r>
    </w:p>
    <w:p>
      <w:r>
        <w:t>出版社：长沙:湖南文艺出版社,2019.09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自深深处 评论地址：https://www.jiaokey.com/book/detail/14644342.html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