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观念中的几何形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观念中的几何形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本书出售、求购地址：https://www.jiaokey.com/book/detail/14644346.html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关键词搜索：https://www.jiaokey.com/tag/观念中的几何形.html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