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书名：拒绝力  如何掌握办事的分寸和尺度</w:t>
      </w:r>
    </w:p>
    <w:p>
      <w:r>
        <w:t>作者：韩紫著</w:t>
      </w:r>
    </w:p>
    <w:p>
      <w:r>
        <w:t>出版社：广州:广东旅游出版社,2019.04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拒绝力  如何掌握办事的分寸和尺度 评论地址：https://www.jiaokey.com/book/detail/14644399.html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