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书名：我愿如此充沛过一生</w:t>
      </w:r>
    </w:p>
    <w:p>
      <w:r>
        <w:t>作者：小木头著</w:t>
      </w:r>
    </w:p>
    <w:p>
      <w:r>
        <w:t>出版社：江苏凤凰文艺出版社,2019.05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我愿如此充沛过一生 评论地址：https://www.jiaokey.com/book/detail/14644535.html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