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乐高蝙蝠侠大电影创作全揭秘</w:t>
      </w:r>
    </w:p>
    <w:p>
      <w:r>
        <w:rPr>
          <w:rFonts w:ascii="宋体" w:hAnsi="宋体" w:eastAsia="宋体"/>
          <w:sz w:val="24"/>
        </w:rPr>
        <w:t>翟永存责任编辑；（美）特雷西·米勒-扎内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乐高蝙蝠侠大电影创作全揭秘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翟永存责任编辑；（美）特雷西·米勒-扎内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本书出售、求购地址：https://www.jiaokey.com/book/detail/14644577.html</w:t>
      </w:r>
    </w:p>
    <w:p>
      <w:r>
        <w:t>更多相关图书推荐：https://www.jiaokey.com</w:t>
      </w:r>
    </w:p>
    <w:p>
      <w:r>
        <w:t>翟永存责任编辑；（美）特雷西·米勒-扎内 其他作品：https://www.jiaokey.com/tag/翟永存责任编辑；（美）特雷西·米勒-扎内.html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关键词搜索：https://www.jiaokey.com/tag/乐高蝙蝠侠大电影创作全揭秘.html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