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公仆本色  陕北老红军黄静波传</w:t>
      </w:r>
    </w:p>
    <w:p>
      <w:r>
        <w:rPr>
          <w:rFonts w:ascii="宋体" w:hAnsi="宋体" w:eastAsia="宋体"/>
          <w:sz w:val="24"/>
        </w:rPr>
        <w:t>郭兆文，黄少南，高建鹰著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公仆本色  陕北老红军黄静波传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郭兆文，黄少南，高建鹰著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本书出售、求购地址：https://www.jiaokey.com/book/detail/14644583.html</w:t>
      </w:r>
    </w:p>
    <w:p>
      <w:r>
        <w:t>更多相关图书推荐：https://www.jiaokey.com</w:t>
      </w:r>
    </w:p>
    <w:p>
      <w:r>
        <w:t>郭兆文，黄少南，高建鹰著 其他作品：https://www.jiaokey.com/tag/郭兆文，黄少南，高建鹰著.html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关键词搜索：https://www.jiaokey.com/tag/公仆本色  陕北老红军黄静波传.html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