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拥抱艺术  安格尔速写作品赏析</w:t>
      </w:r>
    </w:p>
    <w:p>
      <w:r>
        <w:rPr>
          <w:rFonts w:ascii="宋体" w:hAnsi="宋体" w:eastAsia="宋体"/>
          <w:sz w:val="24"/>
        </w:rPr>
        <w:t>黄少杰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拥抱艺术  安格尔速写作品赏析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9787557542139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安格尔（1780～1867）-速写-作品-鉴赏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绘画评论、欣赏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新古典主义时期绘画大师安格尔的经典素描、速写作品。安格尔是新古典主义开创者达维特的学生，他善于把握古典艺术的造型美，并把这种古典美融化在自然之中，被誉为是最后一位“古典大师”，对当时和后世的画坛所产生的影响是极为深远的。</w:t>
      </w:r>
    </w:p>
    <w:p/>
    <w:p>
      <w:r>
        <w:t>本书出售、求购地址：https://www.jiaokey.com/book/detail/14644589.html</w:t>
      </w:r>
    </w:p>
    <w:p>
      <w:r>
        <w:t>更多绘画评论、欣赏图书推荐：https://www.jiaokey.com</w:t>
      </w:r>
    </w:p>
    <w:p>
      <w:r>
        <w:t>黄少杰 其他作品：https://www.jiaokey.com/tag/黄少杰.html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关键词搜索：https://www.jiaokey.com/tag/安格尔（1780～1867）-速写-作品-鉴赏.html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