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电子商务类企业知识产权保护手册</w:t>
      </w:r>
    </w:p>
    <w:p>
      <w:r>
        <w:rPr>
          <w:rFonts w:ascii="宋体" w:hAnsi="宋体" w:eastAsia="宋体"/>
          <w:sz w:val="24"/>
        </w:rPr>
        <w:t>刘江责任编辑；咸阳市知识产权局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电子商务类企业知识产权保护手册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刘江责任编辑；咸阳市知识产权局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本书出售、求购地址：https://www.jiaokey.com/book/detail/14644643.html</w:t>
      </w:r>
    </w:p>
    <w:p>
      <w:r>
        <w:t>更多相关图书推荐：https://www.jiaokey.com</w:t>
      </w:r>
    </w:p>
    <w:p>
      <w:r>
        <w:t>刘江责任编辑；咸阳市知识产权局 其他作品：https://www.jiaokey.com/tag/刘江责任编辑；咸阳市知识产权局.html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关键词搜索：https://www.jiaokey.com/tag/电子商务类企业知识产权保护手册.html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