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书名：你可以活成你喜欢的样子</w:t>
      </w:r>
    </w:p>
    <w:p>
      <w:r>
        <w:t>作者：沈嘉柯著</w:t>
      </w:r>
    </w:p>
    <w:p>
      <w:r>
        <w:t>出版社：北京:煤炭工业出版社,2019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你可以活成你喜欢的样子 评论地址：https://www.jiaokey.com/book/detail/14644659.html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