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铁路混凝土拌和站技术管理培训教材  混凝土拌和站建设与管理</w:t>
      </w:r>
    </w:p>
    <w:p>
      <w:r>
        <w:rPr>
          <w:rFonts w:ascii="宋体" w:hAnsi="宋体" w:eastAsia="宋体"/>
          <w:sz w:val="24"/>
        </w:rPr>
        <w:t>郭志华编著；黄直久，仲新华，章国辉主审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铁路混凝土拌和站技术管理培训教材  混凝土拌和站建设与管理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郭志华编著；黄直久，仲新华，章国辉主审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本书出售、求购地址：https://www.jiaokey.com/book/detail/14644772.html</w:t>
      </w:r>
    </w:p>
    <w:p>
      <w:r>
        <w:t>更多相关图书推荐：https://www.jiaokey.com</w:t>
      </w:r>
    </w:p>
    <w:p>
      <w:r>
        <w:t>郭志华编著；黄直久，仲新华，章国辉主审 其他作品：https://www.jiaokey.com/tag/郭志华编著；黄直久，仲新华，章国辉主审.html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关键词搜索：https://www.jiaokey.com/tag/铁路混凝土拌和站技术管理培训教材  混凝土拌和站建设与管理.html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