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山西古建筑雕刻  石雕卷</w:t>
      </w:r>
    </w:p>
    <w:p>
      <w:r>
        <w:rPr>
          <w:rFonts w:ascii="宋体" w:hAnsi="宋体" w:eastAsia="宋体"/>
          <w:sz w:val="24"/>
        </w:rPr>
        <w:t>王俊彦，胥莉编著；《山西文华》编纂委员会编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山西古建筑雕刻  石雕卷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王俊彦，胥莉编著；《山西文华》编纂委员会编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本书出售、求购地址：https://www.jiaokey.com/book/detail/14644909.html</w:t>
      </w:r>
    </w:p>
    <w:p>
      <w:r>
        <w:t>更多相关图书推荐：https://www.jiaokey.com</w:t>
      </w:r>
    </w:p>
    <w:p>
      <w:r>
        <w:t>王俊彦，胥莉编著；《山西文华》编纂委员会编 其他作品：https://www.jiaokey.com/tag/王俊彦，胥莉编著；《山西文华》编纂委员会编.html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关键词搜索：https://www.jiaokey.com/tag/山西古建筑雕刻  石雕卷.html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