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永远跟党走  高校入党积极分子培训教材  修订版</w:t>
      </w:r>
    </w:p>
    <w:p>
      <w:r>
        <w:rPr>
          <w:rFonts w:ascii="宋体" w:hAnsi="宋体" w:eastAsia="宋体"/>
          <w:sz w:val="24"/>
        </w:rPr>
        <w:t>韩进主编；丁俊萍，杜耀权执行主编；赵雪梅，王三礼，闵杰副主编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永远跟党走  高校入党积极分子培训教材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韩进主编；丁俊萍，杜耀权执行主编；赵雪梅，王三礼，闵杰副主编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本书出售、求购地址：https://www.jiaokey.com/book/detail/14645002.html</w:t>
      </w:r>
    </w:p>
    <w:p>
      <w:r>
        <w:t>更多相关图书推荐：https://www.jiaokey.com</w:t>
      </w:r>
    </w:p>
    <w:p>
      <w:r>
        <w:t>韩进主编；丁俊萍，杜耀权执行主编；赵雪梅，王三礼，闵杰副主编 其他作品：https://www.jiaokey.com/tag/韩进主编；丁俊萍，杜耀权执行主编；赵雪梅，王三礼，闵杰副主编.html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关键词搜索：https://www.jiaokey.com/tag/永远跟党走  高校入党积极分子培训教材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