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书名：北京协和医院门急诊健康教育手册</w:t>
      </w:r>
    </w:p>
    <w:p>
      <w:r>
        <w:t>作者：史冬雷，李莉主编；王青，胡英莉副主编</w:t>
      </w:r>
    </w:p>
    <w:p>
      <w:r>
        <w:t>出版社：</w:t>
      </w:r>
    </w:p>
    <w:p>
      <w:r>
        <w:t>出版日期：2019.04</w:t>
      </w:r>
    </w:p>
    <w:p>
      <w:r>
        <w:t>总页数：434</w:t>
      </w:r>
    </w:p>
    <w:p>
      <w:r>
        <w:t>更多请访问教客网: www.jiaokey.com</w:t>
      </w:r>
    </w:p>
    <w:p>
      <w:r>
        <w:t>北京协和医院门急诊健康教育手册 评论地址：https://www.jiaokey.com/book/detail/14645069.html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