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多粒度计算与三支决策</w:t>
      </w:r>
    </w:p>
    <w:p>
      <w:r>
        <w:rPr>
          <w:rFonts w:ascii="宋体" w:hAnsi="宋体" w:eastAsia="宋体"/>
          <w:sz w:val="24"/>
        </w:rPr>
        <w:t>梁吉业，姚一豫，李德玉著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多粒度计算与三支决策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梁吉业，姚一豫，李德玉著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本书出售、求购地址：https://www.jiaokey.com/book/detail/14645158.html</w:t>
      </w:r>
    </w:p>
    <w:p>
      <w:r>
        <w:t>更多相关图书推荐：https://www.jiaokey.com</w:t>
      </w:r>
    </w:p>
    <w:p>
      <w:r>
        <w:t>梁吉业，姚一豫，李德玉著 其他作品：https://www.jiaokey.com/tag/梁吉业，姚一豫，李德玉著.html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关键词搜索：https://www.jiaokey.com/tag/多粒度计算与三支决策.html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