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人，或所有的士兵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人，或所有的士兵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本书出售、求购地址：https://www.jiaokey.com/book/detail/14645346.html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关键词搜索：https://www.jiaokey.com/tag/人，或所有的士兵.html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