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是非与曲直——个案中的法理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是非与曲直——个案中的法理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本书出售、求购地址：https://www.jiaokey.com/book/detail/14645372.html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关键词搜索：https://www.jiaokey.com/tag/是非与曲直——个案中的法理.html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