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三峡库区土地利用变化与人地关系演变案例研究</w:t>
      </w:r>
    </w:p>
    <w:p>
      <w:r>
        <w:rPr>
          <w:rFonts w:ascii="宋体" w:hAnsi="宋体" w:eastAsia="宋体"/>
          <w:sz w:val="24"/>
        </w:rPr>
        <w:t>李阳兵，李睿康，周亚琳，文雯，梁鑫源等著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三峡库区土地利用变化与人地关系演变案例研究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李阳兵，李睿康，周亚琳，文雯，梁鑫源等著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本书出售、求购地址：https://www.jiaokey.com/book/detail/14645472.html</w:t>
      </w:r>
    </w:p>
    <w:p>
      <w:r>
        <w:t>更多相关图书推荐：https://www.jiaokey.com</w:t>
      </w:r>
    </w:p>
    <w:p>
      <w:r>
        <w:t>李阳兵，李睿康，周亚琳，文雯，梁鑫源等著 其他作品：https://www.jiaokey.com/tag/李阳兵，李睿康，周亚琳，文雯，梁鑫源等著.html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关键词搜索：https://www.jiaokey.com/tag/三峡库区土地利用变化与人地关系演变案例研究.html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