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书名：13岁的间隔年  父女“逃学”记</w:t>
      </w:r>
    </w:p>
    <w:p>
      <w:r>
        <w:t>作者：老呆，小&lt;font color=Red&gt;丫&lt;/font&gt;著</w:t>
      </w:r>
    </w:p>
    <w:p>
      <w:r>
        <w:t>出版社：成都:成都时代出版社,2018.12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13岁的间隔年  父女“逃学”记 评论地址：https://www.jiaokey.com/book/detail/14645512.html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