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书名：栋方志功  美术与人生</w:t>
      </w:r>
    </w:p>
    <w:p>
      <w:r>
        <w:t>作者：（日）海上雅臣著；杨晶，李建华译</w:t>
      </w:r>
    </w:p>
    <w:p>
      <w:r>
        <w:t>出版社：北京:商务印书馆,2018.10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栋方志功  美术与人生 评论地址：https://www.jiaokey.com/book/detail/14645532.html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