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书名：百载弦诵  永志薪传</w:t>
      </w:r>
    </w:p>
    <w:p>
      <w:r>
        <w:t>作者：丁虎生主编</w:t>
      </w:r>
    </w:p>
    <w:p>
      <w:r>
        <w:t>出版社：北京:光明日报出版社,2019.03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百载弦诵  永志薪传 评论地址：https://www.jiaokey.com/book/detail/14645607.html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