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上班族的简单理财  互联网时代随时随地有收益</w:t>
      </w:r>
    </w:p>
    <w:p>
      <w:r>
        <w:rPr>
          <w:rFonts w:ascii="宋体" w:hAnsi="宋体" w:eastAsia="宋体"/>
          <w:sz w:val="24"/>
        </w:rPr>
        <w:t>张亚慧责任编辑；刘柯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上班族的简单理财  互联网时代随时随地有收益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张亚慧责任编辑；刘柯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本书出售、求购地址：https://www.jiaokey.com/book/detail/14645771.html</w:t>
      </w:r>
    </w:p>
    <w:p>
      <w:r>
        <w:t>更多相关图书推荐：https://www.jiaokey.com</w:t>
      </w:r>
    </w:p>
    <w:p>
      <w:r>
        <w:t>张亚慧责任编辑；刘柯 其他作品：https://www.jiaokey.com/tag/张亚慧责任编辑；刘柯.html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关键词搜索：https://www.jiaokey.com/tag/上班族的简单理财  互联网时代随时随地有收益.html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