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书名：废墟之美</w:t>
      </w:r>
    </w:p>
    <w:p>
      <w:r>
        <w:t>作者：叶廷芳著</w:t>
      </w:r>
    </w:p>
    <w:p>
      <w:r>
        <w:t>出版社：深圳:海天出版社,2017.09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废墟之美 评论地址：https://www.jiaokey.com/book/detail/14645795.html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