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书名：走进非洲  一个外交官眼中的世界</w:t>
      </w:r>
    </w:p>
    <w:p>
      <w:r>
        <w:t>作者：田广凤，李春梅著</w:t>
      </w:r>
    </w:p>
    <w:p>
      <w:r>
        <w:t>出版社：北京:九州出版社,2019.04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走进非洲  一个外交官眼中的世界 评论地址：https://www.jiaokey.com/book/detail/14645822.html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