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书名：GRE&amp;amp;GMAT数学考点精讲精练</w:t>
      </w:r>
    </w:p>
    <w:p>
      <w:r>
        <w:t>作者：吴强编著</w:t>
      </w:r>
    </w:p>
    <w:p>
      <w:r>
        <w:t>出版社：杭州:浙江教育出版社,2019.04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GRE&amp;amp;GMAT数学考点精讲精练 评论地址：https://www.jiaokey.com/book/detail/14645889.html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