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书名：王宠惠法学思想研究文集</w:t>
      </w:r>
    </w:p>
    <w:p>
      <w:r>
        <w:t>作者：孙佑海主编</w:t>
      </w:r>
    </w:p>
    <w:p>
      <w:r>
        <w:t>出版社：天津：天津大学出版社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王宠惠法学思想研究文集 评论地址：https://www.jiaokey.com/book/detail/14645960.html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