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薛定宇教授大讲堂  卷2  MATLAB微积分运算</w:t>
      </w:r>
    </w:p>
    <w:p>
      <w:r>
        <w:rPr>
          <w:rFonts w:ascii="宋体" w:hAnsi="宋体" w:eastAsia="宋体"/>
          <w:sz w:val="24"/>
        </w:rPr>
        <w:t>盛东亮责任编辑；（中国）薛定宇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薛定宇教授大讲堂  卷2  MATLAB微积分运算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盛东亮责任编辑；（中国）薛定宇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本书出售、求购地址：https://www.jiaokey.com/book/detail/14645972.html</w:t>
      </w:r>
    </w:p>
    <w:p>
      <w:r>
        <w:t>更多相关图书推荐：https://www.jiaokey.com</w:t>
      </w:r>
    </w:p>
    <w:p>
      <w:r>
        <w:t>盛东亮责任编辑；（中国）薛定宇 其他作品：https://www.jiaokey.com/tag/盛东亮责任编辑；（中国）薛定宇.html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关键词搜索：https://www.jiaokey.com/tag/薛定宇教授大讲堂  卷2  MATLAB微积分运算.html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