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我国城镇供水行业投融资政策研究</w:t>
      </w:r>
    </w:p>
    <w:p>
      <w:r>
        <w:rPr>
          <w:rFonts w:ascii="宋体" w:hAnsi="宋体" w:eastAsia="宋体"/>
          <w:sz w:val="24"/>
        </w:rPr>
        <w:t>孙玉栋，范永茂，孟凡达著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我国城镇供水行业投融资政策研究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孙玉栋，范永茂，孟凡达著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本书出售、求购地址：https://www.jiaokey.com/book/detail/14645979.html</w:t>
      </w:r>
    </w:p>
    <w:p>
      <w:r>
        <w:t>更多相关图书推荐：https://www.jiaokey.com</w:t>
      </w:r>
    </w:p>
    <w:p>
      <w:r>
        <w:t>孙玉栋，范永茂，孟凡达著 其他作品：https://www.jiaokey.com/tag/孙玉栋，范永茂，孟凡达著.html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关键词搜索：https://www.jiaokey.com/tag/我国城镇供水行业投融资政策研究.html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