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书名：品读安徽文化丛书  新闻里的安徽</w:t>
      </w:r>
    </w:p>
    <w:p>
      <w:r>
        <w:t>作者：叶文成主编</w:t>
      </w:r>
    </w:p>
    <w:p>
      <w:r>
        <w:t>出版社：合肥:黄山书社,2018.04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品读安徽文化丛书  新闻里的安徽 评论地址：https://www.jiaokey.com/book/detail/14646004.html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