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9  河南  上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9  河南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本书出售、求购地址：https://www.jiaokey.com/book/detail/14646017.html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9  河南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