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海洋文明复兴导源  环北部湾海洋文化遗产抢救挖掘与创意产业廊道构建</w:t>
      </w:r>
    </w:p>
    <w:p>
      <w:r>
        <w:rPr>
          <w:rFonts w:ascii="宋体" w:hAnsi="宋体" w:eastAsia="宋体"/>
          <w:sz w:val="24"/>
        </w:rPr>
        <w:t>麻三山著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海洋文明复兴导源  环北部湾海洋文化遗产抢救挖掘与创意产业廊道构建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麻三山著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本书出售、求购地址：https://www.jiaokey.com/book/detail/14646087.html</w:t>
      </w:r>
    </w:p>
    <w:p>
      <w:r>
        <w:t>更多相关图书推荐：https://www.jiaokey.com</w:t>
      </w:r>
    </w:p>
    <w:p>
      <w:r>
        <w:t>麻三山著 其他作品：https://www.jiaokey.com/tag/麻三山著.html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关键词搜索：https://www.jiaokey.com/tag/海洋文明复兴导源  环北部湾海洋文化遗产抢救挖掘与创意产业廊道构建.html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