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零基础学Photoshop CS6全视频教学版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零基础学Photoshop CS6全视频教学版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本书出售、求购地址：https://www.jiaokey.com/book/detail/14646296.html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关键词搜索：https://www.jiaokey.com/tag/零基础学Photoshop CS6全视频教学版.html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