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作者：朱宏，依志国主编；姜峰，张传慧，范志丹，于兆佳副主编；于艳辉，张鹤飞，王亭幻参编；栾英林主审</w:t>
      </w:r>
    </w:p>
    <w:p>
      <w:r>
        <w:t>出版社：北京：北京理工大学出版社</w:t>
      </w:r>
    </w:p>
    <w:p>
      <w:r>
        <w:t>出版日期：2019</w:t>
      </w:r>
    </w:p>
    <w:p>
      <w:r>
        <w:t>总页数：274</w:t>
      </w:r>
    </w:p>
    <w:p>
      <w:r>
        <w:t>更多请访问教客网: www.jiaokey.com</w:t>
      </w:r>
    </w:p>
    <w:p>
      <w:r>
        <w:t>汽车发动机电控系统检修 评论地址：https://www.jiaokey.com/book/detail/14646327.html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