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书名：乡村旅游新业态研究</w:t>
      </w:r>
    </w:p>
    <w:p>
      <w:r>
        <w:t>作者：王昆欣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乡村旅游新业态研究 评论地址：https://www.jiaokey.com/book/detail/14646479.html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