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书名：运用精益思想的医疗流程再造  患者流动和医疗质量安全提升指南</w:t>
      </w:r>
    </w:p>
    <w:p>
      <w:r>
        <w:t>作者：（英）大卫·I.本-托维姆（DAIVDI.TOVIM）原著；杨雪松主译</w:t>
      </w:r>
    </w:p>
    <w:p>
      <w:r>
        <w:t>出版社：北京:科学普及出版社,2019.06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运用精益思想的医疗流程再造  患者流动和医疗质量安全提升指南 评论地址：https://www.jiaokey.com/book/detail/14646554.html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