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大地夯歌</w:t>
      </w:r>
    </w:p>
    <w:p>
      <w:r>
        <w:rPr>
          <w:rFonts w:ascii="宋体" w:hAnsi="宋体" w:eastAsia="宋体"/>
          <w:sz w:val="24"/>
        </w:rPr>
        <w:t>（中国）王久辛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（中国）王久辛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本书出售、求购地址：https://www.jiaokey.com/book/detail/14646576.html</w:t>
      </w:r>
    </w:p>
    <w:p>
      <w:r>
        <w:t>更多相关图书推荐：https://www.jiaokey.com</w:t>
      </w:r>
    </w:p>
    <w:p>
      <w:r>
        <w:t>（中国）王久辛 其他作品：https://www.jiaokey.com/tag/（中国）王久辛.html</w:t>
      </w:r>
    </w:p>
    <w:p>
      <w:r>
        <w:t>海峡文艺出版社,2019.08 出版图书：https://www.jiaokey.com/tag/海峡文艺出版社,2019.08.html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