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书名：骑兵军  译文经典</w:t>
      </w:r>
    </w:p>
    <w:p>
      <w:r>
        <w:t>作者：张冰译；（苏联）伊萨克·巴别尔</w:t>
      </w:r>
    </w:p>
    <w:p>
      <w:r>
        <w:t>出版社：上海:上海译文出版社,2019.07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骑兵军  译文经典 评论地址：https://www.jiaokey.com/book/detail/14646595.html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