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书名：对话异托邦  自我，异乡与理想</w:t>
      </w:r>
    </w:p>
    <w:p>
      <w:r>
        <w:t>作者：（中国）张林</w:t>
      </w:r>
    </w:p>
    <w:p>
      <w:r>
        <w:t>出版社：北京:商务印书馆,2019.07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对话异托邦  自我，异乡与理想 评论地址：https://www.jiaokey.com/book/detail/14646621.html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