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书名：火的誓言</w:t>
      </w:r>
    </w:p>
    <w:p>
      <w:r>
        <w:t>作者：（日）河井宽次郎文</w:t>
      </w:r>
    </w:p>
    <w:p>
      <w:r>
        <w:t>出版社：北京联合出版公司</w:t>
      </w:r>
    </w:p>
    <w:p>
      <w:r>
        <w:t>出版日期：2019</w:t>
      </w:r>
    </w:p>
    <w:p>
      <w:r>
        <w:t>总页数：280</w:t>
      </w:r>
    </w:p>
    <w:p>
      <w:r>
        <w:t>更多请访问教客网: www.jiaokey.com</w:t>
      </w:r>
    </w:p>
    <w:p>
      <w:r>
        <w:t>火的誓言 评论地址：https://www.jiaokey.com/book/detail/14646644.html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