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书名：敌人的名字是宫本武藏</w:t>
      </w:r>
    </w:p>
    <w:p>
      <w:r>
        <w:t>作者：（日）木下昌辉著；何晓毅译</w:t>
      </w:r>
    </w:p>
    <w:p>
      <w:r>
        <w:t>出版社：上海:上海文艺出版社,2019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敌人的名字是宫本武藏 评论地址：https://www.jiaokey.com/book/detail/14646724.html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