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书名：精神病学学习指导与习题集</w:t>
      </w:r>
    </w:p>
    <w:p>
      <w:r>
        <w:t>作者：刘铁桥主编；向小军，蒲城城，李武，张瑞国等编；郝伟，陆林主审</w:t>
      </w:r>
    </w:p>
    <w:p>
      <w:r>
        <w:t>出版社：北京：人民卫生出版社</w:t>
      </w:r>
    </w:p>
    <w:p>
      <w:r>
        <w:t>出版日期：2019</w:t>
      </w:r>
    </w:p>
    <w:p>
      <w:r>
        <w:t>总页数：360</w:t>
      </w:r>
    </w:p>
    <w:p>
      <w:r>
        <w:t>更多请访问教客网: www.jiaokey.com</w:t>
      </w:r>
    </w:p>
    <w:p>
      <w:r>
        <w:t>精神病学学习指导与习题集 评论地址：https://www.jiaokey.com/book/detail/14646751.html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