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2004版国家临床执业助理医师资格考试模拟试卷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本书出售、求购地址：https://www.jiaokey.com/book/detail/14647012.html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关键词搜索：https://www.jiaokey.com/tag/2004版国家临床执业助理医师资格考试模拟试卷.html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