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祁非2013考研思想政治理论知识点大串记  形势与政策以及当代世界经济与政治</w:t>
      </w:r>
    </w:p>
    <w:p>
      <w:r>
        <w:rPr>
          <w:rFonts w:ascii="宋体" w:hAnsi="宋体" w:eastAsia="宋体"/>
          <w:sz w:val="24"/>
        </w:rPr>
        <w:t>祁非主编；哈战荣副主编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祁非2013考研思想政治理论知识点大串记  形势与政策以及当代世界经济与政治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祁非主编；哈战荣副主编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本书出售、求购地址：https://www.jiaokey.com/book/detail/14647101.html</w:t>
      </w:r>
    </w:p>
    <w:p>
      <w:r>
        <w:t>更多相关图书推荐：https://www.jiaokey.com</w:t>
      </w:r>
    </w:p>
    <w:p>
      <w:r>
        <w:t>祁非主编；哈战荣副主编 其他作品：https://www.jiaokey.com/tag/祁非主编；哈战荣副主编.html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关键词搜索：https://www.jiaokey.com/tag/祁非2013考研思想政治理论知识点大串记  形势与政策以及当代世界经济与政治.html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