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书名：我欲乘风归去-旅美学人姚学吾散文选</w:t>
      </w:r>
    </w:p>
    <w:p>
      <w:r>
        <w:t>作者：姚学吾著</w:t>
      </w:r>
    </w:p>
    <w:p>
      <w:r>
        <w:t>出版社：2002.06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我欲乘风归去-旅美学人姚学吾散文选 评论地址：https://www.jiaokey.com/book/detail/14647313.html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